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Accused    </w:t>
      </w:r>
      <w:r>
        <w:t xml:space="preserve">   Authority    </w:t>
      </w:r>
      <w:r>
        <w:t xml:space="preserve">   Baptism    </w:t>
      </w:r>
      <w:r>
        <w:t xml:space="preserve">   Bethsaida    </w:t>
      </w:r>
      <w:r>
        <w:t xml:space="preserve">   Calms    </w:t>
      </w:r>
      <w:r>
        <w:t xml:space="preserve">   Commandments    </w:t>
      </w:r>
      <w:r>
        <w:t xml:space="preserve">   Crucifixion    </w:t>
      </w:r>
      <w:r>
        <w:t xml:space="preserve">   Destruction    </w:t>
      </w:r>
      <w:r>
        <w:t xml:space="preserve">   Discernment    </w:t>
      </w:r>
      <w:r>
        <w:t xml:space="preserve">   Forgiveness    </w:t>
      </w:r>
      <w:r>
        <w:t xml:space="preserve">   Gethsamane    </w:t>
      </w:r>
      <w:r>
        <w:t xml:space="preserve">   Honor    </w:t>
      </w:r>
      <w:r>
        <w:t xml:space="preserve">   Messiah    </w:t>
      </w:r>
      <w:r>
        <w:t xml:space="preserve">   Miracles    </w:t>
      </w:r>
      <w:r>
        <w:t xml:space="preserve">   Parables    </w:t>
      </w:r>
      <w:r>
        <w:t xml:space="preserve">   Possessed    </w:t>
      </w:r>
      <w:r>
        <w:t xml:space="preserve">   Prediction    </w:t>
      </w:r>
      <w:r>
        <w:t xml:space="preserve">   Restoration    </w:t>
      </w:r>
      <w:r>
        <w:t xml:space="preserve">   Resurrection    </w:t>
      </w:r>
      <w:r>
        <w:t xml:space="preserve">   Sabbath    </w:t>
      </w:r>
      <w:r>
        <w:t xml:space="preserve">   WalksOnWater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Word Search</dc:title>
  <dcterms:created xsi:type="dcterms:W3CDTF">2021-10-11T11:47:38Z</dcterms:created>
  <dcterms:modified xsi:type="dcterms:W3CDTF">2021-10-11T11:47:38Z</dcterms:modified>
</cp:coreProperties>
</file>