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 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detail    </w:t>
      </w:r>
      <w:r>
        <w:t xml:space="preserve">   observational    </w:t>
      </w:r>
      <w:r>
        <w:t xml:space="preserve">   shading    </w:t>
      </w:r>
      <w:r>
        <w:t xml:space="preserve">   depth    </w:t>
      </w:r>
      <w:r>
        <w:t xml:space="preserve">   hatching    </w:t>
      </w:r>
      <w:r>
        <w:t xml:space="preserve">   highlight    </w:t>
      </w:r>
      <w:r>
        <w:t xml:space="preserve">   line    </w:t>
      </w:r>
      <w:r>
        <w:t xml:space="preserve">   marks    </w:t>
      </w:r>
      <w:r>
        <w:t xml:space="preserve">   stippling    </w:t>
      </w:r>
      <w:r>
        <w:t xml:space="preserve">   surface    </w:t>
      </w:r>
      <w:r>
        <w:t xml:space="preserve">   texture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making </dc:title>
  <dcterms:created xsi:type="dcterms:W3CDTF">2021-10-11T11:45:57Z</dcterms:created>
  <dcterms:modified xsi:type="dcterms:W3CDTF">2021-10-11T11:45:57Z</dcterms:modified>
</cp:coreProperties>
</file>