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 of Athena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Pluto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Jason's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Thatanos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Zeus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everyone hates at camp jupiter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 Jupiter main centurion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Celestial bronze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seventh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Hazel's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Percy's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Bronze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AnnaBeth's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Hazel's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 of Pluto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of Athena word search</dc:title>
  <dcterms:created xsi:type="dcterms:W3CDTF">2021-10-11T11:46:13Z</dcterms:created>
  <dcterms:modified xsi:type="dcterms:W3CDTF">2021-10-11T11:46:13Z</dcterms:modified>
</cp:coreProperties>
</file>