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 of The Week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Unconcerned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Shrunken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Feeling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Cheesy/Unoriginal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Heroic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Emotional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Die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of The Week Puzzle</dc:title>
  <dcterms:created xsi:type="dcterms:W3CDTF">2021-10-11T11:46:22Z</dcterms:created>
  <dcterms:modified xsi:type="dcterms:W3CDTF">2021-10-11T11:46:22Z</dcterms:modified>
</cp:coreProperties>
</file>