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of the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hub of Apothecary's ,but later turned into London's 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job does Tom's father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Christopher and Sally have no parents, so they are called______?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orange sticky oil that eats through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invention Christopher built was called the _______ Your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girl that Christopher and Tom see get robbed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Melchior was called a ____________ because he could predict who was going to die next.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doctor that Christopher has been helping during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Galen's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key to Melchiors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Kevin ________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name of the character the book is centered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Worn as protection against the angel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Christopher found a treasure with 72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Setting for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sell false cures.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the Royal Guard and friend to the main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everyone is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says he has the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business Master Benedict 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Ceaser Shift, Scytale, and substitution are all examples of what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Apothecary where Christopher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Master Benedict circled what in his letters to leave a clue?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Terrible sickness affecting London in the 1600's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books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Christopher Rowe is an Apothecary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Master Benedict was said to be murdered by this 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Bridget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an apothecary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Christophers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of the Plague</dc:title>
  <dcterms:created xsi:type="dcterms:W3CDTF">2021-10-11T11:47:14Z</dcterms:created>
  <dcterms:modified xsi:type="dcterms:W3CDTF">2021-10-11T11:47:14Z</dcterms:modified>
</cp:coreProperties>
</file>