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the terminologies related to Electrical or 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SOLARPANEL    </w:t>
      </w:r>
      <w:r>
        <w:t xml:space="preserve">   CAPACITOR    </w:t>
      </w:r>
      <w:r>
        <w:t xml:space="preserve">   GATE    </w:t>
      </w:r>
      <w:r>
        <w:t xml:space="preserve">   MICROPROCESSOR    </w:t>
      </w:r>
      <w:r>
        <w:t xml:space="preserve">   ELECTROMAGNET    </w:t>
      </w:r>
      <w:r>
        <w:t xml:space="preserve">   COMMUNICATION    </w:t>
      </w:r>
      <w:r>
        <w:t xml:space="preserve">   MULTIPLEXER    </w:t>
      </w:r>
      <w:r>
        <w:t xml:space="preserve">   RESONANCE    </w:t>
      </w:r>
      <w:r>
        <w:t xml:space="preserve">   INDUCTOR    </w:t>
      </w:r>
      <w:r>
        <w:t xml:space="preserve">   TRANSFORMER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the terminologies related to Electrical or Electronics</dc:title>
  <dcterms:created xsi:type="dcterms:W3CDTF">2021-10-11T11:46:23Z</dcterms:created>
  <dcterms:modified xsi:type="dcterms:W3CDTF">2021-10-11T11:46:23Z</dcterms:modified>
</cp:coreProperties>
</file>