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Aphrodite    </w:t>
      </w:r>
      <w:r>
        <w:t xml:space="preserve">   Perfect Council    </w:t>
      </w:r>
      <w:r>
        <w:t xml:space="preserve">   Fledglings    </w:t>
      </w:r>
      <w:r>
        <w:t xml:space="preserve">   Change    </w:t>
      </w:r>
      <w:r>
        <w:t xml:space="preserve">   Nyx    </w:t>
      </w:r>
      <w:r>
        <w:t xml:space="preserve">   Neferet    </w:t>
      </w:r>
      <w:r>
        <w:t xml:space="preserve">   Dark Daughters    </w:t>
      </w:r>
      <w:r>
        <w:t xml:space="preserve">   Persephone    </w:t>
      </w:r>
      <w:r>
        <w:t xml:space="preserve">   Eric Knight    </w:t>
      </w:r>
      <w:r>
        <w:t xml:space="preserve">   Nala    </w:t>
      </w:r>
      <w:r>
        <w:t xml:space="preserve">   House of Night    </w:t>
      </w:r>
      <w:r>
        <w:t xml:space="preserve">   Vampire    </w:t>
      </w:r>
      <w:r>
        <w:t xml:space="preserve">   Tulsa    </w:t>
      </w:r>
      <w:r>
        <w:t xml:space="preserve">   Broken Arrow    </w:t>
      </w:r>
      <w:r>
        <w:t xml:space="preserve">   Zoey Redbird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Marked </dc:title>
  <dcterms:created xsi:type="dcterms:W3CDTF">2021-10-11T11:46:07Z</dcterms:created>
  <dcterms:modified xsi:type="dcterms:W3CDTF">2021-10-11T11:46:07Z</dcterms:modified>
</cp:coreProperties>
</file>