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Stevie Rae wants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Zoey's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Dark Daughter's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vampyre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fencing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Zoey's favorite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fat is the first sign that your body is rejecting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vampyre goddes that gives Zoey special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Zoey's 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Cherokee word for grandduagheter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Zoey's roommate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 Redbird's nickname for Zoey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Drama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Zoey's ex almost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guy Zoey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Zoey's human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Zoey's gay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or new vampyre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Marked Crossword Puzzle</dc:title>
  <dcterms:created xsi:type="dcterms:W3CDTF">2021-10-11T11:45:51Z</dcterms:created>
  <dcterms:modified xsi:type="dcterms:W3CDTF">2021-10-11T11:45:51Z</dcterms:modified>
</cp:coreProperties>
</file>