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Market Blues Crossword - Chapters 11-20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Packed with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where you go to have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Easily agitated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free from disturbance; tranquil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 of traveling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place you go to watch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Digestive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Alleviation of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Something unexpected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Someone who plays a musical instrument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Natural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11th month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hamstring is a ______________ in the human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Impossible 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Musical instrument that Sam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gallery of shops or an amusement centre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Inscription on a grave or tombstone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Sam's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Someone who steals things is called a 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 Blues Crossword - Chapters 11-20</dc:title>
  <dcterms:created xsi:type="dcterms:W3CDTF">2021-10-11T11:46:26Z</dcterms:created>
  <dcterms:modified xsi:type="dcterms:W3CDTF">2021-10-11T11:46:26Z</dcterms:modified>
</cp:coreProperties>
</file>