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creates products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buys products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there is not enough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People's willingness to buy these products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Products and services that a business provides.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Nature provides these kinds of resources; they help meet our wants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not required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send goods out to another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goods in from another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has to do with money or the purchase of products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required to live.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Economy</dc:title>
  <dcterms:created xsi:type="dcterms:W3CDTF">2021-10-11T11:47:08Z</dcterms:created>
  <dcterms:modified xsi:type="dcterms:W3CDTF">2021-10-11T11:47:08Z</dcterms:modified>
</cp:coreProperties>
</file>