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competition    </w:t>
      </w:r>
      <w:r>
        <w:t xml:space="preserve">   consumer    </w:t>
      </w:r>
      <w:r>
        <w:t xml:space="preserve">   Consumer    </w:t>
      </w:r>
      <w:r>
        <w:t xml:space="preserve">   demographic    </w:t>
      </w:r>
      <w:r>
        <w:t xml:space="preserve">   differentiators    </w:t>
      </w:r>
      <w:r>
        <w:t xml:space="preserve">   Expectations    </w:t>
      </w:r>
      <w:r>
        <w:t xml:space="preserve">   goals    </w:t>
      </w:r>
      <w:r>
        <w:t xml:space="preserve">   Internet    </w:t>
      </w:r>
      <w:r>
        <w:t xml:space="preserve">   location    </w:t>
      </w:r>
      <w:r>
        <w:t xml:space="preserve">   market    </w:t>
      </w:r>
      <w:r>
        <w:t xml:space="preserve">   Motivation    </w:t>
      </w:r>
      <w:r>
        <w:t xml:space="preserve">   potential    </w:t>
      </w:r>
      <w:r>
        <w:t xml:space="preserve">   Product    </w:t>
      </w:r>
      <w:r>
        <w:t xml:space="preserve">   Psychographic    </w:t>
      </w:r>
      <w:r>
        <w:t xml:space="preserve">   Service    </w:t>
      </w:r>
      <w:r>
        <w:t xml:space="preserve">   surveys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Research</dc:title>
  <dcterms:created xsi:type="dcterms:W3CDTF">2021-10-11T11:45:59Z</dcterms:created>
  <dcterms:modified xsi:type="dcterms:W3CDTF">2021-10-11T11:45:59Z</dcterms:modified>
</cp:coreProperties>
</file>