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Market Research Key Terms</w:t>
      </w:r>
    </w:p>
    <w:p>
      <w:pPr>
        <w:pStyle w:val="Questions"/>
      </w:pPr>
      <w:r>
        <w:t xml:space="preserve">1. ESONRDCYA EREASHRC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YPIAMRR AECRESRH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RENSAUIEQONTI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SERUVY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FELID HRREESAC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SPNAIMLG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MAODRN PLMAES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ESKD RSAHCREE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OPEN QOUTISNE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OHCMTDOISUO TUEIOQNS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 Research Key Terms</dc:title>
  <dcterms:created xsi:type="dcterms:W3CDTF">2021-10-11T11:46:28Z</dcterms:created>
  <dcterms:modified xsi:type="dcterms:W3CDTF">2021-10-11T11:46:28Z</dcterms:modified>
</cp:coreProperties>
</file>