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Market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Customers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people carry out market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gathering and analyzing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precise method of market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 of primary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questions asked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Easier method of market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people questioned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words and descriptions</w:t>
            </w:r>
          </w:p>
        </w:tc>
      </w:tr>
    </w:tbl>
    <w:p>
      <w:pPr>
        <w:pStyle w:val="WordBankMedium"/>
      </w:pPr>
      <w:r>
        <w:t xml:space="preserve">   Primary    </w:t>
      </w:r>
      <w:r>
        <w:t xml:space="preserve">   Secondary     </w:t>
      </w:r>
      <w:r>
        <w:t xml:space="preserve">   Observation    </w:t>
      </w:r>
      <w:r>
        <w:t xml:space="preserve">   Data collection    </w:t>
      </w:r>
      <w:r>
        <w:t xml:space="preserve">   Focus groups    </w:t>
      </w:r>
      <w:r>
        <w:t xml:space="preserve">   Market Research    </w:t>
      </w:r>
      <w:r>
        <w:t xml:space="preserve">   Quantitative     </w:t>
      </w:r>
      <w:r>
        <w:t xml:space="preserve">   Qualitative     </w:t>
      </w:r>
      <w:r>
        <w:t xml:space="preserve">   Face-to-face    </w:t>
      </w:r>
      <w:r>
        <w:t xml:space="preserve">   Sample size 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Research</dc:title>
  <dcterms:created xsi:type="dcterms:W3CDTF">2021-10-11T11:46:55Z</dcterms:created>
  <dcterms:modified xsi:type="dcterms:W3CDTF">2021-10-11T11:46:55Z</dcterms:modified>
</cp:coreProperties>
</file>