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 Structure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 with only one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Costs that increase and/or decrease with changes in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consumers are willing and able to buy at each price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Revenue remaining after all implicit and explicit costs have been paid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in total revenue by the production and sale of one unit of the product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cost that does not change as production increases or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producers are willing and able to provide at each price level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period during which the size of the plant may be altered and all costs are variable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 entrepreneur obtains when just meeting the explicit and implicit costs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firm operating in perfect competition is called a _______ 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goods that are 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one additional unit of input produces less output than the previous unit of input, the _____ of _____ returns has taken effect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Fixed cost and variable cost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Market structure in which the decisions of individual buyers and sellers have no effect on the market price because there are so many of 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 structure in which there are only a few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costs of owner-provided capital and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period in which a firm cannot alter its plant size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variable costs divided by the number of units produced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cost divided by the number of units produced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in the total cost due to a change of one unit per production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accounting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revenue divided by the total number of units produced (abbr.)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Structure Crossword Puzzle</dc:title>
  <dcterms:created xsi:type="dcterms:W3CDTF">2021-10-11T11:47:36Z</dcterms:created>
  <dcterms:modified xsi:type="dcterms:W3CDTF">2021-10-11T11:47:36Z</dcterms:modified>
</cp:coreProperties>
</file>