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Market Structures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market structure characterized by only one seller of a product dominating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there any obstacles that prevent other firms from entering the market for the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of a company to change prices and outputs in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market structure characterized by a large number of buyer and sellers of an identical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Can the firms in the market ue methods other than price to attract customers?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license that gives the inventor of a new product the exclusive right to sell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market structure characterized by only a few sellers of a product who dominate the market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agreement among firms to charge one price for the same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number of buyers and sellers of products that are SIMILAR to one another and can be differentiated by brand, quality,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there any difference between the products sold by the sellers in the market for the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expense a firm must pay before it can produce and sell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the individual firms in the market for a product have any control over the price they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to sell a good or service in an exclusive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Division of customers into groups based on how much they will pay for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there many, few, or one seller (s) of the product?</w:t>
            </w:r>
          </w:p>
        </w:tc>
      </w:tr>
    </w:tbl>
    <w:p>
      <w:pPr>
        <w:pStyle w:val="WordBankLarge"/>
      </w:pPr>
      <w:r>
        <w:t xml:space="preserve">   Barriers to entry    </w:t>
      </w:r>
      <w:r>
        <w:t xml:space="preserve">   Franchise    </w:t>
      </w:r>
      <w:r>
        <w:t xml:space="preserve">   Market Power    </w:t>
      </w:r>
      <w:r>
        <w:t xml:space="preserve">   Monopolistic Competition    </w:t>
      </w:r>
      <w:r>
        <w:t xml:space="preserve">   Monopoly    </w:t>
      </w:r>
      <w:r>
        <w:t xml:space="preserve">   Non-Price Competition    </w:t>
      </w:r>
      <w:r>
        <w:t xml:space="preserve">   Number of sellers    </w:t>
      </w:r>
      <w:r>
        <w:t xml:space="preserve">   Oligopoly    </w:t>
      </w:r>
      <w:r>
        <w:t xml:space="preserve">   Patent    </w:t>
      </w:r>
      <w:r>
        <w:t xml:space="preserve">   Price-setting power    </w:t>
      </w:r>
      <w:r>
        <w:t xml:space="preserve">   Price discrimination    </w:t>
      </w:r>
      <w:r>
        <w:t xml:space="preserve">   Price fixing    </w:t>
      </w:r>
      <w:r>
        <w:t xml:space="preserve">   Product differentiation    </w:t>
      </w:r>
      <w:r>
        <w:t xml:space="preserve">   Pure competition    </w:t>
      </w:r>
      <w:r>
        <w:t xml:space="preserve">   Start-up costs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Structures Vocab </dc:title>
  <dcterms:created xsi:type="dcterms:W3CDTF">2021-10-11T11:47:20Z</dcterms:created>
  <dcterms:modified xsi:type="dcterms:W3CDTF">2021-10-11T11:47:20Z</dcterms:modified>
</cp:coreProperties>
</file>