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Market and efficiency word puzzle challenge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Australia has not experienced in 28 years so far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overseas cheap labour is preferred to domestic labour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outcome of free-rider problems ( when property rights are not clearly defined and imposed)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Nonexclusive and nonrivalry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Australia's monetary authority that cut interest rate this Tuesday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reason why we need government intervention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award introduced in 1907 in Australia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form of collective negotiation on employment conditions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reason why market produces less than socially desiable amount of goods and services (such as schools and hosipitals)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Ups and downs of economic performance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reason why big firms can benefit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way big firms abuse their market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 have enough hours of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Two big companies controlling a large share of a market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Australia's competition watchdog (recently rejected the merger between TPG and Vodafone)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 and efficiency word puzzle challenge</dc:title>
  <dcterms:created xsi:type="dcterms:W3CDTF">2021-10-11T11:47:15Z</dcterms:created>
  <dcterms:modified xsi:type="dcterms:W3CDTF">2021-10-11T11:47:15Z</dcterms:modified>
</cp:coreProperties>
</file>