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factors affecting 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affected by changes in sales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 costs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two kinds of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Production in excess of need or stipulated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Costs that change according to changes in sales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and terrible event in nature that usually results in serious damage and many deaths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costs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Ups and downs I in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for with proper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Rivalry for supremacy, a prize,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furnish or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order that limits trade in some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factors affecting pricing</dc:title>
  <dcterms:created xsi:type="dcterms:W3CDTF">2021-10-11T11:45:49Z</dcterms:created>
  <dcterms:modified xsi:type="dcterms:W3CDTF">2021-10-11T11:45:49Z</dcterms:modified>
</cp:coreProperties>
</file>