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Marketer's Paradise Crosswords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focusing only on existing wants and losing sight of underlying customer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growth strategy through starting up businesses outside the company's current products and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Marketing to reduce the demand temporarily or permanently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Dividing markets into segments of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combined customer life time values of all of the company's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collection of businesses and products that make up the company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arranging for a product to occupy a clear, distinctive, and desirable place relative to competing products in the minds of the target consumer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tools a firm uses to implement its marketing strategy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Wants backed by buying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obtaining a desired object from someone by offering something in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Marketer's Paradise Crosswords</dc:title>
  <dcterms:created xsi:type="dcterms:W3CDTF">2021-10-11T11:46:06Z</dcterms:created>
  <dcterms:modified xsi:type="dcterms:W3CDTF">2021-10-11T11:46:06Z</dcterms:modified>
</cp:coreProperties>
</file>