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promotional methods used by businesses to communicate with its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gives up something in return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products are priced by covering the cost of it to the retailer and adding a percentage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how the sales of a product may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 in large quantities from a producer and sell to retailers, breaking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product with a low market share in a fast-growth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Short-term incentives to encourage customers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a direct link from the producer to the customer with no intermediaries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buyers with similar needs within the overall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would like to satisfy 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Matching the prices that competitors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products that a firm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 that has a low market share in a low-growth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a high price for a product when it first enters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number of items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market is divided into different groups of needs and 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Marketing.1</dc:title>
  <dcterms:created xsi:type="dcterms:W3CDTF">2021-10-11T11:48:07Z</dcterms:created>
  <dcterms:modified xsi:type="dcterms:W3CDTF">2021-10-11T11:48:07Z</dcterms:modified>
</cp:coreProperties>
</file>