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 107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Twitter    </w:t>
      </w:r>
      <w:r>
        <w:t xml:space="preserve">   Turnkey    </w:t>
      </w:r>
      <w:r>
        <w:t xml:space="preserve">   Trading    </w:t>
      </w:r>
      <w:r>
        <w:t xml:space="preserve">   Today    </w:t>
      </w:r>
      <w:r>
        <w:t xml:space="preserve">   Thriving    </w:t>
      </w:r>
      <w:r>
        <w:t xml:space="preserve">   Thousands    </w:t>
      </w:r>
      <w:r>
        <w:t xml:space="preserve">   Technology    </w:t>
      </w:r>
      <w:r>
        <w:t xml:space="preserve">   Teach    </w:t>
      </w:r>
      <w:r>
        <w:t xml:space="preserve">   Targeted    </w:t>
      </w:r>
      <w:r>
        <w:t xml:space="preserve">   Tactics    </w:t>
      </w:r>
      <w:r>
        <w:t xml:space="preserve">   Table    </w:t>
      </w:r>
      <w:r>
        <w:t xml:space="preserve">   Supply    </w:t>
      </w:r>
      <w:r>
        <w:t xml:space="preserve">   Success    </w:t>
      </w:r>
      <w:r>
        <w:t xml:space="preserve">   Succeed    </w:t>
      </w:r>
      <w:r>
        <w:t xml:space="preserve">   Strategy    </w:t>
      </w:r>
      <w:r>
        <w:t xml:space="preserve">   Strategies    </w:t>
      </w:r>
      <w:r>
        <w:t xml:space="preserve">   Steps    </w:t>
      </w:r>
      <w:r>
        <w:t xml:space="preserve">   Start    </w:t>
      </w:r>
      <w:r>
        <w:t xml:space="preserve">   Spinning    </w:t>
      </w:r>
      <w:r>
        <w:t xml:space="preserve">   Something    </w:t>
      </w:r>
      <w:r>
        <w:t xml:space="preserve">   Skyrocket    </w:t>
      </w:r>
      <w:r>
        <w:t xml:space="preserve">   Six    </w:t>
      </w:r>
      <w:r>
        <w:t xml:space="preserve">   Shows    </w:t>
      </w:r>
      <w:r>
        <w:t xml:space="preserve">   Exchanges    </w:t>
      </w:r>
      <w:r>
        <w:t xml:space="preserve">   Fortune    </w:t>
      </w:r>
      <w:r>
        <w:t xml:space="preserve">   Groundbreaking    </w:t>
      </w:r>
      <w:r>
        <w:t xml:space="preserve">   Instantly    </w:t>
      </w:r>
      <w:r>
        <w:t xml:space="preserve">   Labor    </w:t>
      </w:r>
      <w:r>
        <w:t xml:space="preserve">   Leverage    </w:t>
      </w:r>
      <w:r>
        <w:t xml:space="preserve">   Market    </w:t>
      </w:r>
      <w:r>
        <w:t xml:space="preserve">   Million    </w:t>
      </w:r>
      <w:r>
        <w:t xml:space="preserve">   Millionaire    </w:t>
      </w:r>
      <w:r>
        <w:t xml:space="preserve">   Opportunity    </w:t>
      </w:r>
      <w:r>
        <w:t xml:space="preserve">   Paydays    </w:t>
      </w:r>
      <w:r>
        <w:t xml:space="preserve">   Population    </w:t>
      </w:r>
      <w:r>
        <w:t xml:space="preserve">   Problem    </w:t>
      </w:r>
      <w:r>
        <w:t xml:space="preserve">   Program    </w:t>
      </w:r>
      <w:r>
        <w:t xml:space="preserve">   Proven    </w:t>
      </w:r>
      <w:r>
        <w:t xml:space="preserve">   Quadruple    </w:t>
      </w:r>
      <w:r>
        <w:t xml:space="preserve">   Rapidly    </w:t>
      </w:r>
      <w:r>
        <w:t xml:space="preserve">   Remember    </w:t>
      </w:r>
      <w:r>
        <w:t xml:space="preserve">   Revealing    </w:t>
      </w:r>
      <w:r>
        <w:t xml:space="preserve">   Richest    </w:t>
      </w:r>
      <w:r>
        <w:t xml:space="preserve">   Risk    </w:t>
      </w:r>
      <w:r>
        <w:t xml:space="preserve">   Science    </w:t>
      </w:r>
      <w:r>
        <w:t xml:space="preserve">   Selling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107</dc:title>
  <dcterms:created xsi:type="dcterms:W3CDTF">2021-10-11T11:46:22Z</dcterms:created>
  <dcterms:modified xsi:type="dcterms:W3CDTF">2021-10-11T11:46:22Z</dcterms:modified>
</cp:coreProperties>
</file>