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management    </w:t>
      </w:r>
      <w:r>
        <w:t xml:space="preserve">   products    </w:t>
      </w:r>
      <w:r>
        <w:t xml:space="preserve">   money    </w:t>
      </w:r>
      <w:r>
        <w:t xml:space="preserve">   sales    </w:t>
      </w:r>
      <w:r>
        <w:t xml:space="preserve">   business    </w:t>
      </w:r>
      <w:r>
        <w:t xml:space="preserve">   marketing    </w:t>
      </w:r>
      <w:r>
        <w:t xml:space="preserve">   boomerangmethod    </w:t>
      </w:r>
      <w:r>
        <w:t xml:space="preserve">   substitutionmethod    </w:t>
      </w:r>
      <w:r>
        <w:t xml:space="preserve">   paraphrase    </w:t>
      </w:r>
      <w:r>
        <w:t xml:space="preserve">   objections    </w:t>
      </w:r>
      <w:r>
        <w:t xml:space="preserve">   serviceclose    </w:t>
      </w:r>
      <w:r>
        <w:t xml:space="preserve">   directclose    </w:t>
      </w:r>
      <w:r>
        <w:t xml:space="preserve">   standingroomonlyclose    </w:t>
      </w:r>
      <w:r>
        <w:t xml:space="preserve">   whichclose    </w:t>
      </w:r>
      <w:r>
        <w:t xml:space="preserve">   trialclose    </w:t>
      </w:r>
      <w:r>
        <w:t xml:space="preserve">   closingsales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2021-10-11T11:45:57Z</dcterms:created>
  <dcterms:modified xsi:type="dcterms:W3CDTF">2021-10-11T11:45:57Z</dcterms:modified>
</cp:coreProperties>
</file>