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</w:t>
      </w:r>
    </w:p>
    <w:p>
      <w:pPr>
        <w:pStyle w:val="Questions"/>
      </w:pPr>
      <w:r>
        <w:t xml:space="preserve">1. NTYICAALS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OBCFAEOK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TAIAMNINO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SCAHER INGNEE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OCHGTOLYNE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AEDL MATNMAEEGN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SBWTIEE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CAOLSI MEIAD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NADLIGN APESG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ANICMGAP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IPAIMZTIONTO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IVTTPMEOIEC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AWOSRTFE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TATSEGYR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RDOHBDAAS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Analytics    </w:t>
      </w:r>
      <w:r>
        <w:t xml:space="preserve">   Facebook     </w:t>
      </w:r>
      <w:r>
        <w:t xml:space="preserve">   Animation     </w:t>
      </w:r>
      <w:r>
        <w:t xml:space="preserve">   Search engine     </w:t>
      </w:r>
      <w:r>
        <w:t xml:space="preserve">   Technology     </w:t>
      </w:r>
      <w:r>
        <w:t xml:space="preserve">   Lead Management     </w:t>
      </w:r>
      <w:r>
        <w:t xml:space="preserve">   Website     </w:t>
      </w:r>
      <w:r>
        <w:t xml:space="preserve">   Social media     </w:t>
      </w:r>
      <w:r>
        <w:t xml:space="preserve">   Landing Pages     </w:t>
      </w:r>
      <w:r>
        <w:t xml:space="preserve">   Campaign     </w:t>
      </w:r>
      <w:r>
        <w:t xml:space="preserve">   Optimization     </w:t>
      </w:r>
      <w:r>
        <w:t xml:space="preserve">   Competitive     </w:t>
      </w:r>
      <w:r>
        <w:t xml:space="preserve">   Software    </w:t>
      </w:r>
      <w:r>
        <w:t xml:space="preserve">   Strategy    </w:t>
      </w:r>
      <w:r>
        <w:t xml:space="preserve">   Dashboard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</dc:title>
  <dcterms:created xsi:type="dcterms:W3CDTF">2021-10-11T11:47:02Z</dcterms:created>
  <dcterms:modified xsi:type="dcterms:W3CDTF">2021-10-11T11:47:02Z</dcterms:modified>
</cp:coreProperties>
</file>