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fourth 4P?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second 4P.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highest level in Maslow's Hierarchy.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 in SWOT?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first 4P.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created the Hierarchy that is used in Marketing?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third 4P.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 in SWOT?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 in SWOT?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format do we use to promote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 in SWOT?</w:t>
            </w:r>
          </w:p>
        </w:tc>
      </w:tr>
    </w:tbl>
    <w:p>
      <w:pPr>
        <w:pStyle w:val="WordBankMedium"/>
      </w:pPr>
      <w:r>
        <w:t xml:space="preserve">   Price    </w:t>
      </w:r>
      <w:r>
        <w:t xml:space="preserve">   Place    </w:t>
      </w:r>
      <w:r>
        <w:t xml:space="preserve">   Maslow    </w:t>
      </w:r>
      <w:r>
        <w:t xml:space="preserve">   Commercials    </w:t>
      </w:r>
      <w:r>
        <w:t xml:space="preserve">   Promotional Strategy    </w:t>
      </w:r>
      <w:r>
        <w:t xml:space="preserve">   Strengths    </w:t>
      </w:r>
      <w:r>
        <w:t xml:space="preserve">   Opportunities    </w:t>
      </w:r>
      <w:r>
        <w:t xml:space="preserve">   Threats    </w:t>
      </w:r>
      <w:r>
        <w:t xml:space="preserve">   Weaknesses    </w:t>
      </w:r>
      <w:r>
        <w:t xml:space="preserve">   Product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</dc:title>
  <dcterms:created xsi:type="dcterms:W3CDTF">2021-10-11T11:47:04Z</dcterms:created>
  <dcterms:modified xsi:type="dcterms:W3CDTF">2021-10-11T11:47:04Z</dcterms:modified>
</cp:coreProperties>
</file>