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one type of pricing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Advertising is an example of ***** the line promotion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first P in the marketing mix?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Whose logo has a bite taken out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Promotion that is not advertising is called **** the line promotion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another type of pricing strategy?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R in CRM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the 7Ps, what is the final 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Ps are there in the Marketing Mix?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third pricing strategy?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M stand for in CRM?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steps are there in a simple model of a marketing process to create and capture customer value?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C in CRM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fourth 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stage of the Product Life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business may not offer a product but it offers something else,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third P in the marketing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mistake of paying more attention to products rather than  benefits produced by these products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final stage of the product life cycle?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</dc:title>
  <dcterms:created xsi:type="dcterms:W3CDTF">2021-10-11T11:47:22Z</dcterms:created>
  <dcterms:modified xsi:type="dcterms:W3CDTF">2021-10-11T11:47:22Z</dcterms:modified>
</cp:coreProperties>
</file>