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competitive advantage based on factors other then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prices for items being priced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Irwins dogs name (mini golden doodle)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requested or exchanged for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Buy one, get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advertising one product with the intent of persuading customers to buy a more expensive item when they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illegal pricing of products in a way that intentionally misleads customers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pricing strategies that create an image of a product to entice customers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goals defined in the business and marketing plans for the overall pricing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 prices set by the government that are priced too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at which revenue from sales equals the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raising of prices on certain kinds of goods to a high level due to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price the manufacturer recommends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added to the cost to determine the selling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</dc:title>
  <dcterms:created xsi:type="dcterms:W3CDTF">2021-10-11T11:47:38Z</dcterms:created>
  <dcterms:modified xsi:type="dcterms:W3CDTF">2021-10-11T11:47:38Z</dcterms:modified>
</cp:coreProperties>
</file>