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recession    </w:t>
      </w:r>
      <w:r>
        <w:t xml:space="preserve">   business cycle    </w:t>
      </w:r>
      <w:r>
        <w:t xml:space="preserve">   inflation    </w:t>
      </w:r>
      <w:r>
        <w:t xml:space="preserve">   scarcity    </w:t>
      </w:r>
      <w:r>
        <w:t xml:space="preserve">   market segmentation    </w:t>
      </w:r>
      <w:r>
        <w:t xml:space="preserve">   executive summary    </w:t>
      </w:r>
      <w:r>
        <w:t xml:space="preserve">   marketing plan    </w:t>
      </w:r>
      <w:r>
        <w:t xml:space="preserve">   customer profile    </w:t>
      </w:r>
      <w:r>
        <w:t xml:space="preserve">   target market    </w:t>
      </w:r>
      <w:r>
        <w:t xml:space="preserve">   market share    </w:t>
      </w:r>
      <w:r>
        <w:t xml:space="preserve">   industrial market    </w:t>
      </w:r>
      <w:r>
        <w:t xml:space="preserve">   consumer market    </w:t>
      </w:r>
      <w:r>
        <w:t xml:space="preserve">   Market    </w:t>
      </w:r>
      <w:r>
        <w:t xml:space="preserve">   Utility    </w:t>
      </w:r>
      <w:r>
        <w:t xml:space="preserve">   TRANSPORTING    </w:t>
      </w:r>
      <w:r>
        <w:t xml:space="preserve">   RISK     </w:t>
      </w:r>
      <w:r>
        <w:t xml:space="preserve">   RESEARCHING    </w:t>
      </w:r>
      <w:r>
        <w:t xml:space="preserve">    PUBLICITY     </w:t>
      </w:r>
      <w:r>
        <w:t xml:space="preserve">   PSYCHOGRAPHIC    </w:t>
      </w:r>
      <w:r>
        <w:t xml:space="preserve">    PROMOTION    </w:t>
      </w:r>
      <w:r>
        <w:t xml:space="preserve">   PRICING    </w:t>
      </w:r>
      <w:r>
        <w:t xml:space="preserve">   PRICE     </w:t>
      </w:r>
      <w:r>
        <w:t xml:space="preserve">   PLACE    </w:t>
      </w:r>
      <w:r>
        <w:t xml:space="preserve">   MARKETING MIX     </w:t>
      </w:r>
      <w:r>
        <w:t xml:space="preserve">    LOGO    </w:t>
      </w:r>
      <w:r>
        <w:t xml:space="preserve">    LOCATION    </w:t>
      </w:r>
      <w:r>
        <w:t xml:space="preserve">   INTEREST    </w:t>
      </w:r>
      <w:r>
        <w:t xml:space="preserve">    GRADING    </w:t>
      </w:r>
      <w:r>
        <w:t xml:space="preserve">    GOODS    </w:t>
      </w:r>
      <w:r>
        <w:t xml:space="preserve">   GEOGRAPHIC    </w:t>
      </w:r>
      <w:r>
        <w:t xml:space="preserve">    FINANCING    </w:t>
      </w:r>
      <w:r>
        <w:t xml:space="preserve">    DISTRIBUTION    </w:t>
      </w:r>
      <w:r>
        <w:t xml:space="preserve">   DEMOGRAPHIC    </w:t>
      </w:r>
      <w:r>
        <w:t xml:space="preserve">   CONSUMERS    </w:t>
      </w:r>
      <w:r>
        <w:t xml:space="preserve">    BUYING     </w:t>
      </w:r>
      <w:r>
        <w:t xml:space="preserve">   BEHAVIORAL    </w:t>
      </w:r>
      <w:r>
        <w:t xml:space="preserve">    ATTENTION    </w:t>
      </w:r>
      <w:r>
        <w:t xml:space="preserve">   ADVERTISING    </w:t>
      </w:r>
      <w:r>
        <w:t xml:space="preserve">   ACTION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2021-10-11T11:46:11Z</dcterms:created>
  <dcterms:modified xsi:type="dcterms:W3CDTF">2021-10-11T11:46:11Z</dcterms:modified>
</cp:coreProperties>
</file>