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thrid step for determining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the relative probability of a product company will price products to achieve a certain return on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pricing that creates an illusion for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stage of 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software included with a new computer is an example of which type of pricing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money placed on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pricing that suggests a bargain to increase sales and prices items in 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total sales volume generated by all competitors in a given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step for determining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pricing that has odd bargain pricing, even numbered pricing conveys a quality image in this type of pricing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stage of 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stage of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pricing that includes serveral items at one price (ex. all inclusive trip)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pricing thats set higher than average prices and suggests exclusiveness and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stage of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step for determining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step for determining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step for determining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 plays an important role in the Product Life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2021-10-11T11:46:13Z</dcterms:created>
  <dcterms:modified xsi:type="dcterms:W3CDTF">2021-10-11T11:46:13Z</dcterms:modified>
</cp:coreProperties>
</file>