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planning    </w:t>
      </w:r>
      <w:r>
        <w:t xml:space="preserve">   strategy    </w:t>
      </w:r>
      <w:r>
        <w:t xml:space="preserve">   target    </w:t>
      </w:r>
      <w:r>
        <w:t xml:space="preserve">   promotion    </w:t>
      </w:r>
      <w:r>
        <w:t xml:space="preserve">   popular    </w:t>
      </w:r>
      <w:r>
        <w:t xml:space="preserve">   research    </w:t>
      </w:r>
      <w:r>
        <w:t xml:space="preserve">   quality    </w:t>
      </w:r>
      <w:r>
        <w:t xml:space="preserve">   organize    </w:t>
      </w:r>
      <w:r>
        <w:t xml:space="preserve">   advertise    </w:t>
      </w:r>
      <w:r>
        <w:t xml:space="preserve">   revenues    </w:t>
      </w:r>
      <w:r>
        <w:t xml:space="preserve">   profit    </w:t>
      </w:r>
      <w:r>
        <w:t xml:space="preserve">   income    </w:t>
      </w:r>
      <w:r>
        <w:t xml:space="preserve">   budget    </w:t>
      </w:r>
      <w:r>
        <w:t xml:space="preserve">   sponsors    </w:t>
      </w:r>
      <w:r>
        <w:t xml:space="preserve">   consumer    </w:t>
      </w:r>
      <w:r>
        <w:t xml:space="preserve">   price    </w:t>
      </w:r>
      <w:r>
        <w:t xml:space="preserve">   brand    </w:t>
      </w:r>
      <w:r>
        <w:t xml:space="preserve">   Marketing    </w:t>
      </w:r>
      <w:r>
        <w:t xml:space="preserve">   sales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2021-10-11T11:46:45Z</dcterms:created>
  <dcterms:modified xsi:type="dcterms:W3CDTF">2021-10-11T11:46:45Z</dcterms:modified>
</cp:coreProperties>
</file>