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COMMUNICATION     </w:t>
      </w:r>
      <w:r>
        <w:t xml:space="preserve">   ADVERTISING     </w:t>
      </w:r>
      <w:r>
        <w:t xml:space="preserve">   BUSINESS    </w:t>
      </w:r>
      <w:r>
        <w:t xml:space="preserve">   CUSTOMER    </w:t>
      </w:r>
      <w:r>
        <w:t xml:space="preserve">   EMPOWERMENT    </w:t>
      </w:r>
      <w:r>
        <w:t xml:space="preserve">   EXCHANGE     </w:t>
      </w:r>
      <w:r>
        <w:t xml:space="preserve">   GOALS    </w:t>
      </w:r>
      <w:r>
        <w:t xml:space="preserve">   MARKET     </w:t>
      </w:r>
      <w:r>
        <w:t xml:space="preserve">   MARKETING    </w:t>
      </w:r>
      <w:r>
        <w:t xml:space="preserve">   MARKETING MIX    </w:t>
      </w:r>
      <w:r>
        <w:t xml:space="preserve">   ONDEMAND    </w:t>
      </w:r>
      <w:r>
        <w:t xml:space="preserve">   OPPORTUNITIES    </w:t>
      </w:r>
      <w:r>
        <w:t xml:space="preserve">   PRODUCT    </w:t>
      </w:r>
      <w:r>
        <w:t xml:space="preserve">   PRODUCTION    </w:t>
      </w:r>
      <w:r>
        <w:t xml:space="preserve">   RELATIONSHIP    </w:t>
      </w:r>
      <w:r>
        <w:t xml:space="preserve">   SALESORIENTATION    </w:t>
      </w:r>
      <w:r>
        <w:t xml:space="preserve">   SATISFACTION     </w:t>
      </w:r>
      <w:r>
        <w:t xml:space="preserve">   SOCIETY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</dc:title>
  <dcterms:created xsi:type="dcterms:W3CDTF">2021-10-11T11:45:51Z</dcterms:created>
  <dcterms:modified xsi:type="dcterms:W3CDTF">2021-10-11T11:45:51Z</dcterms:modified>
</cp:coreProperties>
</file>