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channel    </w:t>
      </w:r>
      <w:r>
        <w:t xml:space="preserve">   customer    </w:t>
      </w:r>
      <w:r>
        <w:t xml:space="preserve">   customer satisfaction    </w:t>
      </w:r>
      <w:r>
        <w:t xml:space="preserve">   dynamic    </w:t>
      </w:r>
      <w:r>
        <w:t xml:space="preserve">   good    </w:t>
      </w:r>
      <w:r>
        <w:t xml:space="preserve">   idea    </w:t>
      </w:r>
      <w:r>
        <w:t xml:space="preserve">   market planning    </w:t>
      </w:r>
      <w:r>
        <w:t xml:space="preserve">   marketing mix    </w:t>
      </w:r>
      <w:r>
        <w:t xml:space="preserve">   place    </w:t>
      </w:r>
      <w:r>
        <w:t xml:space="preserve">   price    </w:t>
      </w:r>
      <w:r>
        <w:t xml:space="preserve">   product    </w:t>
      </w:r>
      <w:r>
        <w:t xml:space="preserve">   profit    </w:t>
      </w:r>
      <w:r>
        <w:t xml:space="preserve">   promotion    </w:t>
      </w:r>
      <w:r>
        <w:t xml:space="preserve">   public relations    </w:t>
      </w:r>
      <w:r>
        <w:t xml:space="preserve">   purchase incentive    </w:t>
      </w:r>
      <w:r>
        <w:t xml:space="preserve">   selling    </w:t>
      </w:r>
      <w:r>
        <w:t xml:space="preserve">   service    </w:t>
      </w:r>
      <w:r>
        <w:t xml:space="preserve">   target 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Basics</dc:title>
  <dcterms:created xsi:type="dcterms:W3CDTF">2021-10-11T11:48:05Z</dcterms:created>
  <dcterms:modified xsi:type="dcterms:W3CDTF">2021-10-11T11:48:05Z</dcterms:modified>
</cp:coreProperties>
</file>