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Marketing 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	The person who co-ordinates agency activity with the client company’s marketing functions, often providing strategy input, is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	The practice of marketing to the members of the distribution channel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small advertisement for a laptop computer in a financial journal draws more leads than a large ad in the Sunday papers. This may be attributed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of these is a possible disadvantage of IMC?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		Promotional activities using media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Consistency is not regarded as an important characteristic of IMC. (True/False)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Internal and external communications should be: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		The notion of marrying together the various promotional tools to achieve best cost-benefit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Employees should play an integral role in the development of IMC. (True/False)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	‘Stimulating selective demand’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does I, stand for in IMC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promotion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practice of promoting to consumers in order to create a demand for a product so that intermediaries will be motivated to handle it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	The process of seller speaking directly to buyer is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planning marketing communications, events are scheduled: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	A sign in a shop doorway reading ‘Buy one, get one free. Offer ends Friday,’ is an example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	Consumers who tend to rely on impersonal or scientific information sources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		In responding to promotional messages, customers evaluate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	Advertising is defined as ‘any paid form of …………. presentation of ideas, goods or services by an identified sponsor.’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Advertising and sales promotion typically dominate promotion during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Communication</dc:title>
  <dcterms:created xsi:type="dcterms:W3CDTF">2021-10-11T11:47:01Z</dcterms:created>
  <dcterms:modified xsi:type="dcterms:W3CDTF">2021-10-11T11:47:01Z</dcterms:modified>
</cp:coreProperties>
</file>