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difference in value between imparts and exports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Products that are regular, routine purchases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Particular group of consumers at which a product or serviced is aimed at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sales method that keeps merchandise in storage until the customer finishes paying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tax on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 of managing an organization's risks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Tangible items of monetary value that satisfy needs and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total ban on specific goods coming into and leaving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Measures wholesale price levels in the economy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Theft in a business is a _________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Describe or draw attention to a product in a public medium to promote 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Products that have strong brand loyalty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Fire in a business is a _________ 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Items purchased on the spur of the moment without advanced planning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Products and services purchased as a result of an urgent need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agreement permitting a customer to take merchandise (usually clothing) home for further consideration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stock market crashing is an __________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rising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percentage of total sales volume in a market captured by a company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special market segment that sets your business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Goods purchased by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Goods and services purchased from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opportunity for businesses or individuals to obtain products or money in exchange for a promise to pay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Limits either the quality or the monetary value of a product that may be imported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Crossword</dc:title>
  <dcterms:created xsi:type="dcterms:W3CDTF">2021-10-11T11:47:44Z</dcterms:created>
  <dcterms:modified xsi:type="dcterms:W3CDTF">2021-10-11T11:47:44Z</dcterms:modified>
</cp:coreProperties>
</file>