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form of content is an effective response to an increasingly saturated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people have become _________ who are responsible for the contribution of information to different types of media, especially digital.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activations have the ability to influencer potential buyers of a product by promoting the item on social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Marketers reference ______ to quantifiably measure the success of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top of mind for smart marketers and they continuously measure the profitability of the investments they are making in marketing initiatives.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is more important than follower count because it measures the level of engagement that a piece of created content is receiving from an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Brands are activating creators to produce _______, an animated filmmaking technique in which objects are physically manipulated in small increments between individual photographs.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Marketers rely on _____ to understand the ratio of users who click on a specific link to the number of total users who view a page, email or advertisement.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campaigns are a method of advertising on the internet where you only pay when someone clicks on your 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Brands create content to increase ______, the level of consumer consciousness of their 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Creative agencies are being replaced with freelance photographers, videographers, students and aspiring artists that make up the “influencer economy” to create __________ for brands.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Marketers incorporate _______ so website interfaces change based on the device the consumers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Marketers undergo ______ in order to determine the most successful variants.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Content for this stage of the funnel includes blog posts, social media posts, infographics, multimedia, videos, podcasts, newsletters and white papers to offer relevant information without pressuring the lead.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Crossword</dc:title>
  <dcterms:created xsi:type="dcterms:W3CDTF">2021-10-11T11:47:49Z</dcterms:created>
  <dcterms:modified xsi:type="dcterms:W3CDTF">2021-10-11T11:47:49Z</dcterms:modified>
</cp:coreProperties>
</file>