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Marketing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, a systematic arrangement or plan for business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, a person or company that makes goods or products from raw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, an exhibit that shows products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gives advice or opinions to help you in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system of paying a salesperson, a  percentage of their sales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money coming in and going out of your business; funds that are available for operating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, a model of product or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, the form or type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who is helping you in business; fellow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, a wise advisor who meets with you regularly and wants to help you succeed in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, a person who is a likely customer; a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form used to register a business name; tells who is 'doing business as' (or operating under) the assumed (fictitious)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, a written statement that goods or services have been received and paid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, merchandise or service that your business sells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a written plan of action for starting and operating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a careful plan that controls spending by allotting specific amounts of money to certain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, to show customers how a product or service works, to show customers how a product or service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, a company or individual who allows someone to borrow money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the point in a business where revenue from sales exactly equals the fixed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, two or more people who own a business together and share responsibilities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public sales messages that entice customers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 the work of keeping written records of business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 customer; someone who buys goods or services from you, especially one who buys regularly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who give counselor opinions on how to run a business or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, socializing with other businesspeople for the purpose of helping each other achieve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voluntary trade; the selling of goods or services for a profit as a means of producing livelihood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, a sales campaign hat attracts customers and contributes to the growth of your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, a brief business letter that communicates a short message to a customer or business associate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money or property used to start or grow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, a person who buys especially one who buys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, everything you do to tell customers about your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, something of primary importance; first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, a business rival who offers similar products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ongoing expenses to run a business, such as rent or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, direct expenses to produce, manufacture, or purchase the merchandise or services you sell to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business owned by one or more people who own shares stock in the company; this legal entity assumes all responsibility  for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, a time that is right; a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, an owner of a store 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anything that does good; things that help or aid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, a printed paper with blank spaces to record a customers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the amount of profit left after all the business expenses and taxes have been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a person who buys goods for his own needs and not to sell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, a business with no owners that is operated by a group of people in order to accomplish a worthy cause; a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written list of money owned for goods and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Crossword</dc:title>
  <dcterms:created xsi:type="dcterms:W3CDTF">2021-10-11T11:47:56Z</dcterms:created>
  <dcterms:modified xsi:type="dcterms:W3CDTF">2021-10-11T11:47:56Z</dcterms:modified>
</cp:coreProperties>
</file>