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Marketing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customers favorite type of promotion but not the most successful for the business; also the center space in bingo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reaching out to a specific customer; this is a two word term and the first word is also known as a flight without any layovers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Companies pay to communicate their product/service to potential customers through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this organization says about a company displays an image of the company to potential customers; today you be sure you are reading or watching any “fake” versions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media outlet that KitchenAid made a big public relations mistake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it comes to Public Relations, do not follow this company’s approach if you are looking to be successful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may see these when you are looking out the window on long road trips, usually very large and there is an advertisement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 company/business looks through the public's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sort of deal on a product/service; the second word may also refer to an employee moving up in their career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often interrupt your favorite TV show, but are a successful way for businesses to advertise their product/service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kid loves getting this, until you get older and most of it becomes in the form of bills; also an outlet companies use to reach out to a certain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Send too many of these and you’ll run out of data; a way for companies to reach out to specific individuals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Crossword Puzzle</dc:title>
  <dcterms:created xsi:type="dcterms:W3CDTF">2021-10-11T11:46:56Z</dcterms:created>
  <dcterms:modified xsi:type="dcterms:W3CDTF">2021-10-11T11:46:56Z</dcterms:modified>
</cp:coreProperties>
</file>