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Marketing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Developing, maintaining, improving, and sometimes deleting a product in response to customer needs and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Tangible items that have monetary value and satisfy the needs and wants of consumers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Based on: Cost of producing/ marketing the product, what competitors charge for the same product, how much customers are willing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people who share similar needs and wants and who have the ability to purchase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Intangible items that have monetary value and satisfy the needs and wants of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Includes 4 basic marketing strategies called the 4 P’s.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company’s total efforts should be directed at satisfying customer needs and wants in order to earn a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Deciding what product to make, how to package it, what brand name to use, and what image it will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Buys/ pays for the product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added value to a product (5 forms)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the product available at a certain time of the year or a convenient time of 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the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exchange of a product for some monetary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identified as those most likely to become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deciding how to get goods in customers’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customers can buy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Involves communication with the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planning, pricing, promoting, selling, and distributing goods, services, and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exchanged for the product; reflect what customers are willing and able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Refers to activities related to advertising, personal selling,sales promotion, and publicity.</w:t>
            </w:r>
          </w:p>
        </w:tc>
      </w:tr>
    </w:tbl>
    <w:p>
      <w:pPr>
        <w:pStyle w:val="WordBankLarge"/>
      </w:pPr>
      <w:r>
        <w:t xml:space="preserve">   Marketing    </w:t>
      </w:r>
      <w:r>
        <w:t xml:space="preserve">   Channel Management    </w:t>
      </w:r>
      <w:r>
        <w:t xml:space="preserve">   Pricing     </w:t>
      </w:r>
      <w:r>
        <w:t xml:space="preserve">   Product Service Management    </w:t>
      </w:r>
      <w:r>
        <w:t xml:space="preserve">   Customer    </w:t>
      </w:r>
      <w:r>
        <w:t xml:space="preserve">   Consumer     </w:t>
      </w:r>
      <w:r>
        <w:t xml:space="preserve">   Utility    </w:t>
      </w:r>
      <w:r>
        <w:t xml:space="preserve">   Goods     </w:t>
      </w:r>
      <w:r>
        <w:t xml:space="preserve">   Services    </w:t>
      </w:r>
      <w:r>
        <w:t xml:space="preserve">   Market     </w:t>
      </w:r>
      <w:r>
        <w:t xml:space="preserve">   Target Market    </w:t>
      </w:r>
      <w:r>
        <w:t xml:space="preserve">   Marketing Concept    </w:t>
      </w:r>
      <w:r>
        <w:t xml:space="preserve">   Form Utility    </w:t>
      </w:r>
      <w:r>
        <w:t xml:space="preserve">   Time Utility    </w:t>
      </w:r>
      <w:r>
        <w:t xml:space="preserve">   Possession Utility    </w:t>
      </w:r>
      <w:r>
        <w:t xml:space="preserve">   Information Utility     </w:t>
      </w:r>
      <w:r>
        <w:t xml:space="preserve">   Marketing Mix    </w:t>
      </w:r>
      <w:r>
        <w:t xml:space="preserve">   Promotion     </w:t>
      </w:r>
      <w:r>
        <w:t xml:space="preserve">   Product    </w:t>
      </w:r>
      <w:r>
        <w:t xml:space="preserve">   Price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Crossword </dc:title>
  <dcterms:created xsi:type="dcterms:W3CDTF">2021-10-11T11:47:22Z</dcterms:created>
  <dcterms:modified xsi:type="dcterms:W3CDTF">2021-10-11T11:47:22Z</dcterms:modified>
</cp:coreProperties>
</file>