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buys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focused people you want to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left after buying things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Says business must satisfy customers needs and wants in order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1965-1979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1946-1964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left over after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potential customers who share common needs and wants and who have the ability and willingness to buy the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1977-1997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uses a product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Crossword </dc:title>
  <dcterms:created xsi:type="dcterms:W3CDTF">2021-10-11T11:47:26Z</dcterms:created>
  <dcterms:modified xsi:type="dcterms:W3CDTF">2021-10-11T11:47:26Z</dcterms:modified>
</cp:coreProperties>
</file>