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defined promise made by the seller to the consumer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Planned personalized communication to influence buying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law in which manufacturers, distributors, suppliers, retailers, and others who make products available to the public are held responsible for the injuries those products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Emotional and Rational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Ratings assigned to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Guidelines for selling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Provided by a business for both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Productive activities consumer pay others to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Specifications that are used as a basis for comparing or judging goods or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Consumer can touch, taste or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Definitions</dc:title>
  <dcterms:created xsi:type="dcterms:W3CDTF">2021-10-11T11:46:57Z</dcterms:created>
  <dcterms:modified xsi:type="dcterms:W3CDTF">2021-10-11T11:46:57Z</dcterms:modified>
</cp:coreProperties>
</file>