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Misrepresentation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subarea    </w:t>
      </w:r>
      <w:r>
        <w:t xml:space="preserve">   area    </w:t>
      </w:r>
      <w:r>
        <w:t xml:space="preserve">   product comparison    </w:t>
      </w:r>
      <w:r>
        <w:t xml:space="preserve">   attach    </w:t>
      </w:r>
      <w:r>
        <w:t xml:space="preserve">   save    </w:t>
      </w:r>
      <w:r>
        <w:t xml:space="preserve">   complaint form    </w:t>
      </w:r>
      <w:r>
        <w:t xml:space="preserve">   Bourgholtzer    </w:t>
      </w:r>
      <w:r>
        <w:t xml:space="preserve">   SEP    </w:t>
      </w:r>
      <w:r>
        <w:t xml:space="preserve">   grievance    </w:t>
      </w:r>
      <w:r>
        <w:t xml:space="preserve">   SR    </w:t>
      </w:r>
      <w:r>
        <w:t xml:space="preserve">   critical    </w:t>
      </w:r>
      <w:r>
        <w:t xml:space="preserve">   immediate    </w:t>
      </w:r>
      <w:r>
        <w:t xml:space="preserve">   urgent    </w:t>
      </w:r>
      <w:r>
        <w:t xml:space="preserve">   five    </w:t>
      </w:r>
      <w:r>
        <w:t xml:space="preserve">   application    </w:t>
      </w:r>
      <w:r>
        <w:t xml:space="preserve">   member    </w:t>
      </w:r>
      <w:r>
        <w:t xml:space="preserve">   agent    </w:t>
      </w:r>
      <w:r>
        <w:t xml:space="preserve">   email    </w:t>
      </w:r>
      <w:r>
        <w:t xml:space="preserve">   Misrepresentation    </w:t>
      </w:r>
      <w:r>
        <w:t xml:space="preserve">   marketing    </w:t>
      </w:r>
      <w:r>
        <w:t xml:space="preserve">   mama june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Misrepresentation</dc:title>
  <dcterms:created xsi:type="dcterms:W3CDTF">2021-10-11T11:46:19Z</dcterms:created>
  <dcterms:modified xsi:type="dcterms:W3CDTF">2021-10-11T11:46:19Z</dcterms:modified>
</cp:coreProperties>
</file>