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Marketing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a low initial entry price, lower than competitors, to encourage customers to switch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Overall experience of a customer that distinguishes an organization or product from its rivals in the eyes of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variety of products available for sale and the display of those products in such a way that it stimulates interest and entices customers to make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Dividing a market of potential customers into groups, or segments, based on different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Marketing communication that employs an openly sponsored, non-personal message to promote or sell a product, service or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how responsiveness demand is to a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collected direct from the source and by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that a brand occupies in the minds of the customers and how it is distinguished from the products of the competitors.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a high price before other competitors enter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Selling products or services to the public by mail order or telephone selling.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Mix</dc:title>
  <dcterms:created xsi:type="dcterms:W3CDTF">2021-10-11T11:47:54Z</dcterms:created>
  <dcterms:modified xsi:type="dcterms:W3CDTF">2021-10-11T11:47:54Z</dcterms:modified>
</cp:coreProperties>
</file>