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segment of the market that a business aims to sell its product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Businesses that are in direct contact with the consumer e.g. a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Businesses that buy from producers and sell to retailers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sign, symbol or design that helps distinguish one product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business collects and analyzing consumer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once businesses complete their market research they prepare a 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thing that attracts consumers to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customers are prepared to pay for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'sit down' research, secondary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factor that influences the price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field research where you watch individuals without them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business gives samples to consumers to see if they like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in which sellers publicize their products to generate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getting first hand information, primary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additional or extra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Mix</dc:title>
  <dcterms:created xsi:type="dcterms:W3CDTF">2021-10-11T11:46:49Z</dcterms:created>
  <dcterms:modified xsi:type="dcterms:W3CDTF">2021-10-11T11:46:49Z</dcterms:modified>
</cp:coreProperties>
</file>