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Boston Matrix    </w:t>
      </w:r>
      <w:r>
        <w:t xml:space="preserve">   Product Lifecycle    </w:t>
      </w:r>
      <w:r>
        <w:t xml:space="preserve">   Distribution    </w:t>
      </w:r>
      <w:r>
        <w:t xml:space="preserve">   Penetration    </w:t>
      </w:r>
      <w:r>
        <w:t xml:space="preserve">   Skimming    </w:t>
      </w:r>
      <w:r>
        <w:t xml:space="preserve">   Leader    </w:t>
      </w:r>
      <w:r>
        <w:t xml:space="preserve">   Marketing Mix    </w:t>
      </w:r>
      <w:r>
        <w:t xml:space="preserve">   Place    </w:t>
      </w:r>
      <w:r>
        <w:t xml:space="preserve">   Promotion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</dc:title>
  <dcterms:created xsi:type="dcterms:W3CDTF">2021-10-11T11:47:20Z</dcterms:created>
  <dcterms:modified xsi:type="dcterms:W3CDTF">2021-10-11T11:47:20Z</dcterms:modified>
</cp:coreProperties>
</file>