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putting the message into language or symbols that are familiar to the intended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medium the sender chooses to transmit the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customers positive feelings about an organization, product,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interference that can cause the message to be interpreted incorrectly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communicating to huge audiences, usually through mass media such as magazines, radio, tv, and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blend of the promotional elements of advertising, personal selling, publicity, and sales promotion into a strategy for delivering a message to the target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to perdson communication with potential customers in an effort to inform, persuade, or remind them to purchase an organization's products or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or more people in some kind of person-to-person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interpreting the message or symbols and converting them into concepts and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transfer of a message from a sender to a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paid form of non-personal communications sent through a mass medium by an organization about its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form of communication used to inform, persuade, or remind consumers about an organizations goods or services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Puzzle</dc:title>
  <dcterms:created xsi:type="dcterms:W3CDTF">2021-10-11T11:47:08Z</dcterms:created>
  <dcterms:modified xsi:type="dcterms:W3CDTF">2021-10-11T11:47:08Z</dcterms:modified>
</cp:coreProperties>
</file>