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that in which the company sells it products or provides its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price at which the product/service is being sold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or service that is being marketed/sold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use the natural way that the eye scans information to make text or visuals appear in harmony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draw attention to the most important parts of any message or visual piece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 with low prices and gradually increase them as they gain 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Targets customers looking to save as much money as possible on whatever good or service they’re purchasing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launching a new product or service at a high price point, before gradually lowering your prices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Consists of post code, city, country, climate, time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companies pair several products together and sell them for less money than each would be individually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Internal attributes and resources that support a successful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 are consistent in your use of specific design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businesses that creates high quality products and market them to high-income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attributes and resources that work against a successful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Continues to track what your competitors are charging and beat them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communication that aims at promoting a product, service, or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 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help organize the information and items on the page so that things that ‘belong’ together sit close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External factors that could jeopardize the entity's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age, gender, income, race,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values, goals, needs, hobbies, interests, personality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purchasing habits, brand interactions, spending habits, customer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of identifying, anticipating and satisfying the needs of consumers, profitably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External factors that the entity can capitalize on or use to its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Calculates the effectiveness and value of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Evaluates the performance of marketing campaigns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Revision</dc:title>
  <dcterms:created xsi:type="dcterms:W3CDTF">2021-11-17T03:28:36Z</dcterms:created>
  <dcterms:modified xsi:type="dcterms:W3CDTF">2021-11-17T03:28:36Z</dcterms:modified>
</cp:coreProperties>
</file>