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- SWOT and PESTLE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 in SWOT stand for?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 in SWOT stand for?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 in PESTLE stand for?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1st E in PESTLE stand for?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 in PESTLE stand for?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overall goal that a business is trying to achieve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2nd E in PESTLE stand for? (13)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T in PESTLE stand for?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 in SWOT stand for?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O in SWOT stand for?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 in PESTLE stand for?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measurable step that a business will set in order to work towards its goals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- SWOT and PESTLE </dc:title>
  <dcterms:created xsi:type="dcterms:W3CDTF">2021-10-11T11:47:35Z</dcterms:created>
  <dcterms:modified xsi:type="dcterms:W3CDTF">2021-10-11T11:47:35Z</dcterms:modified>
</cp:coreProperties>
</file>