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Marketing, Sales, and Service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Product Promoters    </w:t>
      </w:r>
      <w:r>
        <w:t xml:space="preserve">   Demonstrators    </w:t>
      </w:r>
      <w:r>
        <w:t xml:space="preserve">   Wholesale Buyers    </w:t>
      </w:r>
      <w:r>
        <w:t xml:space="preserve">   Retail Sales Workers    </w:t>
      </w:r>
      <w:r>
        <w:t xml:space="preserve">   Fundraising Managers    </w:t>
      </w:r>
      <w:r>
        <w:t xml:space="preserve">   Telemarketers    </w:t>
      </w:r>
      <w:r>
        <w:t xml:space="preserve">   Sales Managers    </w:t>
      </w:r>
      <w:r>
        <w:t xml:space="preserve">   Sales Engineers    </w:t>
      </w:r>
      <w:r>
        <w:t xml:space="preserve">   Merchandise Displayers    </w:t>
      </w:r>
      <w:r>
        <w:t xml:space="preserve">   Models    </w:t>
      </w:r>
      <w:r>
        <w:t xml:space="preserve">   Real Estate Agents    </w:t>
      </w:r>
      <w:r>
        <w:t xml:space="preserve">   Energy Brokers    </w:t>
      </w:r>
      <w:r>
        <w:t xml:space="preserve">   Market Research Analysts    </w:t>
      </w:r>
      <w:r>
        <w:t xml:space="preserve">   Advertising Sales Agents    </w:t>
      </w:r>
      <w:r>
        <w:t xml:space="preserve">   Rental Clerk    </w:t>
      </w:r>
      <w:r>
        <w:t xml:space="preserve">   Cashiers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Marketing, Sales, and Service Careers </dc:title>
  <dcterms:created xsi:type="dcterms:W3CDTF">2021-10-11T11:47:41Z</dcterms:created>
  <dcterms:modified xsi:type="dcterms:W3CDTF">2021-10-11T11:47:41Z</dcterms:modified>
</cp:coreProperties>
</file>