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 Standard 12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point in which an ad is viewed once by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listeners of a public event or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Gathering and publishing news in the form of newspapers or magazines.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maintenance of a favorable public image by a company or other organization or a famous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persuading a potential customer to buy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determine the best combination of media to achieve the objectives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activity of showcasing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Advertisement of a products ethics/values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element includes 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businesses use people to sell the product after meeting face-to-face with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transmit information immediately to the widest possible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Communicating for a product or 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rate at which something occurs or is repeated over a particular period of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Standard 12 Crossword</dc:title>
  <dcterms:created xsi:type="dcterms:W3CDTF">2021-10-11T11:47:43Z</dcterms:created>
  <dcterms:modified xsi:type="dcterms:W3CDTF">2021-10-11T11:47:43Z</dcterms:modified>
</cp:coreProperties>
</file>