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Bundle    </w:t>
      </w:r>
      <w:r>
        <w:t xml:space="preserve">   Price    </w:t>
      </w:r>
      <w:r>
        <w:t xml:space="preserve">   Licensing    </w:t>
      </w:r>
      <w:r>
        <w:t xml:space="preserve">   Sponsorship    </w:t>
      </w:r>
      <w:r>
        <w:t xml:space="preserve">   New Product Development    </w:t>
      </w:r>
      <w:r>
        <w:t xml:space="preserve">   Patent    </w:t>
      </w:r>
      <w:r>
        <w:t xml:space="preserve">   Copyright    </w:t>
      </w:r>
      <w:r>
        <w:t xml:space="preserve">   Trademark    </w:t>
      </w:r>
      <w:r>
        <w:t xml:space="preserve">   Brand    </w:t>
      </w:r>
      <w:r>
        <w:t xml:space="preserve">   Risk    </w:t>
      </w:r>
      <w:r>
        <w:t xml:space="preserve">   Royalty    </w:t>
      </w:r>
      <w:r>
        <w:t xml:space="preserve">   Piracy    </w:t>
      </w:r>
      <w:r>
        <w:t xml:space="preserve">   Endorsement    </w:t>
      </w:r>
      <w:r>
        <w:t xml:space="preserve">   Promotion    </w:t>
      </w:r>
      <w:r>
        <w:t xml:space="preserve">   Vendor    </w:t>
      </w:r>
      <w:r>
        <w:t xml:space="preserve">   Competition    </w:t>
      </w:r>
      <w:r>
        <w:t xml:space="preserve">   Profit    </w:t>
      </w:r>
      <w:r>
        <w:t xml:space="preserve">   Marketing Mix    </w:t>
      </w:r>
      <w:r>
        <w:t xml:space="preserve">   Demographics    </w:t>
      </w:r>
      <w:r>
        <w:t xml:space="preserve">   Target Market    </w:t>
      </w:r>
      <w:r>
        <w:t xml:space="preserve">   Needs    </w:t>
      </w:r>
      <w:r>
        <w:t xml:space="preserve">   Wants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Terms</dc:title>
  <dcterms:created xsi:type="dcterms:W3CDTF">2021-10-11T11:47:17Z</dcterms:created>
  <dcterms:modified xsi:type="dcterms:W3CDTF">2021-10-11T11:47:17Z</dcterms:modified>
</cp:coreProperties>
</file>