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philosophy of conducting business that is based on the belief that all business activities should be aimed toward satisfying customer wants and needs while achieving company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activity, set of institutions, and processes for creating, communicating, delivering, and exchanging offerings that have value for customers, clients, partners, and society at large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marketing function that involves identifying, selecting, monitoring, and evaluating sales channels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product/service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marketing function that involves creating strategies to attract the customer to a business, including setting goals, selecting target markets, creating budgets, forecasting sales, and performing analyses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strategies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marketing function that involves determining and adjusting prices to maximize return and meet customers' perceptions of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marketing segments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marketing function that involves obtaining, developing, maintaining, and improving a product or service mix in response to market opportunities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tactics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marketing function needed to communicate information about goods, services, images, and/or ideas to achieve a desired outcome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psychographic segmentation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marketing function that involves gathering, accessing, synthesizing, evaluating, and disseminating information to aid in business decisions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market planning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objective or want that you plan to fulfill; a statement that clearly describes a task to be accomplished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combination of the four elements of marketing--product, place, promotion, and price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behavioral segmentation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Marketing element focusing on considerations in getting a selected product in the right place at the right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marketing concept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Marketing element requiring marketers to determine the amount of money they will ask in exchange for their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demographic segmentation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Marketing element referring to what goods, services, or ideas a business will offer its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Marketing element referring to the various types of communications that marketers use to inform, persuade, or remind customers of their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Plans of action for achieving goals and objectives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marketing info.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Specific actions that will be used to carry out strategies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division of a market on the basis of customers' responses to a product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geographic segmentation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division of a market on the basis of its physical and social characteristics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market segmentation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division of a market on the basis of where customers are located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customer or a potential customer who has an unfulfilled desire and is financially able and willing to satisfy that desire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target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division of a total market into smaller, more specific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marketing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groups into which the total market is divided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estimates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Designing products and directing marketing activities to appeal to the whole market; also known as undifferentiated marketing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channel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division of a market on the basis of customers' lifestyles and personalities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promotion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particular group of customers a business seeks to attract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mass marketing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approximation of data; an educated guess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marketing mix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Unit 1 Vocabulary</dc:title>
  <dcterms:created xsi:type="dcterms:W3CDTF">2021-10-11T11:48:12Z</dcterms:created>
  <dcterms:modified xsi:type="dcterms:W3CDTF">2021-10-11T11:48:12Z</dcterms:modified>
</cp:coreProperties>
</file>