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Unit 2 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Value of money or its equivalent placed on a good or service.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Penetration Pricing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Financial calculation that is used to determine the relative profitability of a product.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Psychological Pricing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Company’s percentage of the total sales volume generated by all companies that compete in a given market.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Market 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relative standing a competitor has in a given market in comparison to its other competitors.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Return on Investment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at which sales revenue equals the costs and expenses of making and distributing a product.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Mark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degree to which demand for a product is affected by its price.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Price Lining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law that states that consumers will buy only so much of a give product, even it the price is low.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Demand Elasticity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situation that occurs when competitors agree on certain price ranges within which they set their own prices.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Segmented Pricing Strategy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firm charges different prices to similar customers in similar situations.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Price Discrimination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pricing method that allows consumers to compare prices in relation to a standard unit or measure.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Flexible Price Policy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item priced at or below cost to draw customers into a store.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Promotional Pricing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difference between the item’s cost and the sale price.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Skimming Price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policy in which all customers are charged the same prices.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 Diminishing Marginal Utility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policy in which customers pay different prices for the same type or amount of merchandise.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Product Mix Pricing Str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pricing policy that sets a very high price for a new product.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Loss Leader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Setting the price for a new product very low to encourage as many as possible to buy the product.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Every Day Low Prices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Adjusting prices to maximize the profitability for a group of products rather than for just one item.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Break Even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pricing technique that sets a limited number of prices for specific groups or lines of merchandise.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Bundle Pricing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Pricing method in which a company offers several complementary, or corresponding, products in a package that is sold at a single price.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One Price Policy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Price adjustments required because of different shipping agreements.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Market Share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strategy that uses two or more different prices for a product, though there is no difference in the item’s cost.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Geographical Pricing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Pricing techniques that create an illusion for customers.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Unit Pricing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Low prices set on a consistent basis with no intentions of raising them or offering discounts in the future.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in conjunction with sales promotions when prices are reduced for a short period of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Price Fixing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Unit 2 Vocab Quiz</dc:title>
  <dcterms:created xsi:type="dcterms:W3CDTF">2021-10-11T11:47:47Z</dcterms:created>
  <dcterms:modified xsi:type="dcterms:W3CDTF">2021-10-11T11:47:47Z</dcterms:modified>
</cp:coreProperties>
</file>